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intense low-pressure wind that forms over oceans with high winds of hurricane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calm, center part at the center of a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pressure in the atmosphere is below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rainband is a cloud and precipitation structure associated with an area of rainfall which is significantly longer in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Classifies hurricanes and puts them into five different categories.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immediately outside the eye of a hurricane, has heavy rainfall, tall clouds, and high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storm with violent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rise in sea level that occurs during a tropical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pressure in the atmosphere is above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air, usually in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solid or almost solid part of rain in a hurricane that becomes heavier once it gets closer to the eye.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2021-10-11T09:25:34Z</dcterms:created>
  <dcterms:modified xsi:type="dcterms:W3CDTF">2021-10-11T09:25:34Z</dcterms:modified>
</cp:coreProperties>
</file>