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hurricane is there the strongest winds?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winds converge to form a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temperature does water have to be to create a tropical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hurricane (T)?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hurricanes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temperature does water have to be to create a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ocean is a hurricane formed in (p)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hurricanes formed in relation to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heat is given off in the creation of a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hurricane Katrina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ocean is a hurricane formed in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hurricane is it the most calm?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categorys of hurricane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 hurricane (C)?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oceann is a hurricane formed in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category of hurricane has the slowest wind speeds?</w:t>
            </w:r>
          </w:p>
        </w:tc>
      </w:tr>
    </w:tbl>
    <w:p>
      <w:pPr>
        <w:pStyle w:val="WordBankMedium"/>
      </w:pPr>
      <w:r>
        <w:t xml:space="preserve">   Deep Water    </w:t>
      </w:r>
      <w:r>
        <w:t xml:space="preserve">   Pacific    </w:t>
      </w:r>
      <w:r>
        <w:t xml:space="preserve">   Indian    </w:t>
      </w:r>
      <w:r>
        <w:t xml:space="preserve">   Atlantic    </w:t>
      </w:r>
      <w:r>
        <w:t xml:space="preserve">   America    </w:t>
      </w:r>
      <w:r>
        <w:t xml:space="preserve">   Eight to Twenty    </w:t>
      </w:r>
      <w:r>
        <w:t xml:space="preserve">   Twenty six    </w:t>
      </w:r>
      <w:r>
        <w:t xml:space="preserve">   Twenty eight    </w:t>
      </w:r>
      <w:r>
        <w:t xml:space="preserve">   Five    </w:t>
      </w:r>
      <w:r>
        <w:t xml:space="preserve">   One    </w:t>
      </w:r>
      <w:r>
        <w:t xml:space="preserve">   Eye    </w:t>
      </w:r>
      <w:r>
        <w:t xml:space="preserve">   Eye Wall    </w:t>
      </w:r>
      <w:r>
        <w:t xml:space="preserve">   Latent    </w:t>
      </w:r>
      <w:r>
        <w:t xml:space="preserve">   Eastern Trade Winds    </w:t>
      </w:r>
      <w:r>
        <w:t xml:space="preserve">   Cyclone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2021-10-11T09:25:36Z</dcterms:created>
  <dcterms:modified xsi:type="dcterms:W3CDTF">2021-10-11T09:25:36Z</dcterms:modified>
</cp:coreProperties>
</file>