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 Earth's Mightiest 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droplets _______ on the outside of a cold glass.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something happen to oneself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artifacts from the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Earth is always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 for calm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meteorologist can _________ the weather.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encyclopedia may be a good _________ to get information.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recorded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winds can form a hurricane.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 Earth's Mightiest Storms</dc:title>
  <dcterms:created xsi:type="dcterms:W3CDTF">2021-10-11T09:25:51Z</dcterms:created>
  <dcterms:modified xsi:type="dcterms:W3CDTF">2021-10-11T09:25:51Z</dcterms:modified>
</cp:coreProperties>
</file>