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Hurricanes:  Earth's Mightiest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displayed or recorded on a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something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registered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what you think will happen before it happens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rapidly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from a gas to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lived long ago; a long time in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with great speed, or very fasts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spinning or moving rapidly in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experience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part in or go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act in a strong or violent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condense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or going around in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Hurricanes:  Earth's Mightiest Storms</dc:title>
  <dcterms:created xsi:type="dcterms:W3CDTF">2021-10-11T09:26:10Z</dcterms:created>
  <dcterms:modified xsi:type="dcterms:W3CDTF">2021-10-11T09:26:10Z</dcterms:modified>
</cp:coreProperties>
</file>