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Hurricanes , Tsunami , Earthquakes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pressure in a hurricane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large wall or dome of water that rushes into the coastline . To the right are the areas affected by high storms surges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thunderstorms in the tropics that are present for at least 24 hrs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point directly above the focus on the surface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earthquakes occur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closed circulation but disorganized , winds at least 25mph.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 speeds are 74 mphs in up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Tsunami waves can be as huge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causes the damage in a hurricane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circulation , winds &lt; 25mph in every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underwater earthquake, a volcano eruption or a landslide mostly causes a_________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focus and the epicenter of an earthquake . the point within earth where faulting begins is the focus , 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records earthquakes events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typically caused by large, undersea earthquakes at______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About 80% of the tsunamis occur in the what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biggest wall in a hurricane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hurricane ?__________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 , Tsunami , Earthquakes </dc:title>
  <dcterms:created xsi:type="dcterms:W3CDTF">2021-10-11T09:26:23Z</dcterms:created>
  <dcterms:modified xsi:type="dcterms:W3CDTF">2021-10-11T09:26:23Z</dcterms:modified>
</cp:coreProperties>
</file>