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of gasses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we live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saline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Needing help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 with thunder and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class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Hurricane season begin in what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Hawaii hurricane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2021-10-11T09:25:49Z</dcterms:created>
  <dcterms:modified xsi:type="dcterms:W3CDTF">2021-10-11T09:25:49Z</dcterms:modified>
</cp:coreProperties>
</file>