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flooding    </w:t>
      </w:r>
      <w:r>
        <w:t xml:space="preserve">   season    </w:t>
      </w:r>
      <w:r>
        <w:t xml:space="preserve">   evacuation    </w:t>
      </w:r>
      <w:r>
        <w:t xml:space="preserve">   power    </w:t>
      </w:r>
      <w:r>
        <w:t xml:space="preserve">   satellite    </w:t>
      </w:r>
      <w:r>
        <w:t xml:space="preserve">   geography    </w:t>
      </w:r>
      <w:r>
        <w:t xml:space="preserve">   weather    </w:t>
      </w:r>
      <w:r>
        <w:t xml:space="preserve">   disaster    </w:t>
      </w:r>
      <w:r>
        <w:t xml:space="preserve">   evacuate    </w:t>
      </w:r>
      <w:r>
        <w:t xml:space="preserve">   saffronscale    </w:t>
      </w:r>
      <w:r>
        <w:t xml:space="preserve">   radar    </w:t>
      </w:r>
      <w:r>
        <w:t xml:space="preserve">   generator    </w:t>
      </w:r>
      <w:r>
        <w:t xml:space="preserve">   atmosphere    </w:t>
      </w:r>
      <w:r>
        <w:t xml:space="preserve">   millibar    </w:t>
      </w:r>
      <w:r>
        <w:t xml:space="preserve">   depression    </w:t>
      </w:r>
      <w:r>
        <w:t xml:space="preserve">   surge    </w:t>
      </w:r>
      <w:r>
        <w:t xml:space="preserve">   vortex    </w:t>
      </w:r>
      <w:r>
        <w:t xml:space="preserve">   pressure    </w:t>
      </w:r>
      <w:r>
        <w:t xml:space="preserve">   typhoon    </w:t>
      </w:r>
      <w:r>
        <w:t xml:space="preserve">   climate    </w:t>
      </w:r>
      <w:r>
        <w:t xml:space="preserve">   stormsurge    </w:t>
      </w:r>
      <w:r>
        <w:t xml:space="preserve">   tropical    </w:t>
      </w:r>
      <w:r>
        <w:t xml:space="preserve">   rainbands    </w:t>
      </w:r>
      <w:r>
        <w:t xml:space="preserve">   eyewall    </w:t>
      </w:r>
      <w:r>
        <w:t xml:space="preserve">   flashlight    </w:t>
      </w:r>
      <w:r>
        <w:t xml:space="preserve">   emergency    </w:t>
      </w:r>
      <w:r>
        <w:t xml:space="preserve">   damage    </w:t>
      </w:r>
      <w:r>
        <w:t xml:space="preserve">   tradewinds    </w:t>
      </w:r>
      <w:r>
        <w:t xml:space="preserve">   storm    </w:t>
      </w:r>
      <w:r>
        <w:t xml:space="preserve">   eye    </w:t>
      </w:r>
      <w:r>
        <w:t xml:space="preserve">   Florence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2021-10-11T09:25:37Z</dcterms:created>
  <dcterms:modified xsi:type="dcterms:W3CDTF">2021-10-11T09:25:37Z</dcterms:modified>
</cp:coreProperties>
</file>