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Banner    </w:t>
      </w:r>
      <w:r>
        <w:t xml:space="preserve">   Cyclone    </w:t>
      </w:r>
      <w:r>
        <w:t xml:space="preserve">   Eye    </w:t>
      </w:r>
      <w:r>
        <w:t xml:space="preserve">   Eyewall    </w:t>
      </w:r>
      <w:r>
        <w:t xml:space="preserve">   flooding    </w:t>
      </w:r>
      <w:r>
        <w:t xml:space="preserve">   Hurricane    </w:t>
      </w:r>
      <w:r>
        <w:t xml:space="preserve">   Hurricane Season    </w:t>
      </w:r>
      <w:r>
        <w:t xml:space="preserve">   Landfall    </w:t>
      </w:r>
      <w:r>
        <w:t xml:space="preserve">   National Hurricane center    </w:t>
      </w:r>
      <w:r>
        <w:t xml:space="preserve">   Pacific    </w:t>
      </w:r>
      <w:r>
        <w:t xml:space="preserve">   Radar    </w:t>
      </w:r>
      <w:r>
        <w:t xml:space="preserve">   Rainbands    </w:t>
      </w:r>
      <w:r>
        <w:t xml:space="preserve">   storm    </w:t>
      </w:r>
      <w:r>
        <w:t xml:space="preserve">   Surge    </w:t>
      </w:r>
      <w:r>
        <w:t xml:space="preserve">   Tropical Depression    </w:t>
      </w:r>
      <w:r>
        <w:t xml:space="preserve">   Typhoon    </w:t>
      </w:r>
      <w:r>
        <w:t xml:space="preserve">   Warning    </w:t>
      </w:r>
      <w:r>
        <w:t xml:space="preserve">   Watch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2021-10-11T09:25:40Z</dcterms:created>
  <dcterms:modified xsi:type="dcterms:W3CDTF">2021-10-11T09:25:40Z</dcterms:modified>
</cp:coreProperties>
</file>