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category    </w:t>
      </w:r>
      <w:r>
        <w:t xml:space="preserve">   eye    </w:t>
      </w:r>
      <w:r>
        <w:t xml:space="preserve">   wind    </w:t>
      </w:r>
      <w:r>
        <w:t xml:space="preserve">   temperature    </w:t>
      </w:r>
      <w:r>
        <w:t xml:space="preserve">   satellite    </w:t>
      </w:r>
      <w:r>
        <w:t xml:space="preserve">   damage    </w:t>
      </w:r>
      <w:r>
        <w:t xml:space="preserve">   radar    </w:t>
      </w:r>
      <w:r>
        <w:t xml:space="preserve">   Wilma    </w:t>
      </w:r>
      <w:r>
        <w:t xml:space="preserve">   Andrew    </w:t>
      </w:r>
      <w:r>
        <w:t xml:space="preserve">   Michael    </w:t>
      </w:r>
      <w:r>
        <w:t xml:space="preserve">   hurricanes    </w:t>
      </w:r>
      <w:r>
        <w:t xml:space="preserve">   tropicalstorms    </w:t>
      </w:r>
      <w:r>
        <w:t xml:space="preserve">   lightning    </w:t>
      </w:r>
      <w:r>
        <w:t xml:space="preserve">   stormsurge    </w:t>
      </w:r>
      <w:r>
        <w:t xml:space="preserve">   tidalsurges    </w:t>
      </w:r>
      <w:r>
        <w:t xml:space="preserve">   caribbean    </w:t>
      </w:r>
      <w:r>
        <w:t xml:space="preserve">   gulfofmexico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2021-10-11T09:25:42Z</dcterms:created>
  <dcterms:modified xsi:type="dcterms:W3CDTF">2021-10-11T09:25:42Z</dcterms:modified>
</cp:coreProperties>
</file>