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rain    </w:t>
      </w:r>
      <w:r>
        <w:t xml:space="preserve">   cloud    </w:t>
      </w:r>
      <w:r>
        <w:t xml:space="preserve">   jetstream    </w:t>
      </w:r>
      <w:r>
        <w:t xml:space="preserve">   hurricane    </w:t>
      </w:r>
      <w:r>
        <w:t xml:space="preserve">   katrina    </w:t>
      </w:r>
      <w:r>
        <w:t xml:space="preserve">   florida    </w:t>
      </w:r>
      <w:r>
        <w:t xml:space="preserve">   coast    </w:t>
      </w:r>
      <w:r>
        <w:t xml:space="preserve">   america    </w:t>
      </w:r>
      <w:r>
        <w:t xml:space="preserve">   continent    </w:t>
      </w:r>
      <w:r>
        <w:t xml:space="preserve">   low    </w:t>
      </w:r>
      <w:r>
        <w:t xml:space="preserve">   high    </w:t>
      </w:r>
      <w:r>
        <w:t xml:space="preserve">   twentysevendegrees    </w:t>
      </w:r>
      <w:r>
        <w:t xml:space="preserve">   africa    </w:t>
      </w:r>
      <w:r>
        <w:t xml:space="preserve">   ocean    </w:t>
      </w:r>
      <w:r>
        <w:t xml:space="preserve">   stream    </w:t>
      </w:r>
      <w:r>
        <w:t xml:space="preserve">   cold    </w:t>
      </w:r>
      <w:r>
        <w:t xml:space="preserve">   air    </w:t>
      </w:r>
      <w:r>
        <w:t xml:space="preserve">   pressure    </w:t>
      </w:r>
      <w:r>
        <w:t xml:space="preserve">   warmssea    </w:t>
      </w:r>
      <w:r>
        <w:t xml:space="preserve">   corialis    </w:t>
      </w:r>
      <w:r>
        <w:t xml:space="preserve">   eyewall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2021-10-11T09:25:45Z</dcterms:created>
  <dcterms:modified xsi:type="dcterms:W3CDTF">2021-10-11T09:25:45Z</dcterms:modified>
</cp:coreProperties>
</file>