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Water Temperature    </w:t>
      </w:r>
      <w:r>
        <w:t xml:space="preserve">   Watch    </w:t>
      </w:r>
      <w:r>
        <w:t xml:space="preserve">   Warning    </w:t>
      </w:r>
      <w:r>
        <w:t xml:space="preserve">   Tropical Depression    </w:t>
      </w:r>
      <w:r>
        <w:t xml:space="preserve">   Tropical Cyclone    </w:t>
      </w:r>
      <w:r>
        <w:t xml:space="preserve">   Storm Surge    </w:t>
      </w:r>
      <w:r>
        <w:t xml:space="preserve">   November    </w:t>
      </w:r>
      <w:r>
        <w:t xml:space="preserve">   Landfall    </w:t>
      </w:r>
      <w:r>
        <w:t xml:space="preserve">   Katrina    </w:t>
      </w:r>
      <w:r>
        <w:t xml:space="preserve">   June    </w:t>
      </w:r>
      <w:r>
        <w:t xml:space="preserve">   Hurricane    </w:t>
      </w:r>
      <w:r>
        <w:t xml:space="preserve">   Gulf of Mexico    </w:t>
      </w:r>
      <w:r>
        <w:t xml:space="preserve">   Florida    </w:t>
      </w:r>
      <w:r>
        <w:t xml:space="preserve">   Flood    </w:t>
      </w:r>
      <w:r>
        <w:t xml:space="preserve">   Eye    </w:t>
      </w:r>
      <w:r>
        <w:t xml:space="preserve">   East Coast    </w:t>
      </w:r>
      <w:r>
        <w:t xml:space="preserve">   Counter Clockwise    </w:t>
      </w:r>
      <w:r>
        <w:t xml:space="preserve">   Clockwise    </w:t>
      </w:r>
      <w:r>
        <w:t xml:space="preserve">   Category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2021-10-11T09:25:47Z</dcterms:created>
  <dcterms:modified xsi:type="dcterms:W3CDTF">2021-10-11T09:25:47Z</dcterms:modified>
</cp:coreProperties>
</file>