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Hurry! Help me find my /T/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tiger    </w:t>
      </w:r>
      <w:r>
        <w:t xml:space="preserve">   doctor    </w:t>
      </w:r>
      <w:r>
        <w:t xml:space="preserve">   hunter    </w:t>
      </w:r>
      <w:r>
        <w:t xml:space="preserve">   potato    </w:t>
      </w:r>
      <w:r>
        <w:t xml:space="preserve">   carrot    </w:t>
      </w:r>
      <w:r>
        <w:t xml:space="preserve">   light    </w:t>
      </w:r>
      <w:r>
        <w:t xml:space="preserve">   meat    </w:t>
      </w:r>
      <w:r>
        <w:t xml:space="preserve">   turkey    </w:t>
      </w:r>
      <w:r>
        <w:t xml:space="preserve">   rattle    </w:t>
      </w:r>
      <w:r>
        <w:t xml:space="preserve">   time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Hurry! Help me find my /T/ words!</dc:title>
  <dcterms:created xsi:type="dcterms:W3CDTF">2021-10-11T09:26:26Z</dcterms:created>
  <dcterms:modified xsi:type="dcterms:W3CDTF">2021-10-11T09:26:26Z</dcterms:modified>
</cp:coreProperties>
</file>