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Hurry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imagine    </w:t>
      </w:r>
      <w:r>
        <w:t xml:space="preserve">   dream    </w:t>
      </w:r>
      <w:r>
        <w:t xml:space="preserve">   rest    </w:t>
      </w:r>
      <w:r>
        <w:t xml:space="preserve">   stretch    </w:t>
      </w:r>
      <w:r>
        <w:t xml:space="preserve">   mosey    </w:t>
      </w:r>
      <w:r>
        <w:t xml:space="preserve">   marvel    </w:t>
      </w:r>
      <w:r>
        <w:t xml:space="preserve">   count    </w:t>
      </w:r>
      <w:r>
        <w:t xml:space="preserve">   find    </w:t>
      </w:r>
      <w:r>
        <w:t xml:space="preserve">   friends    </w:t>
      </w:r>
      <w:r>
        <w:t xml:space="preserve">   make    </w:t>
      </w:r>
      <w:r>
        <w:t xml:space="preserve">   explore    </w:t>
      </w:r>
      <w:r>
        <w:t xml:space="preserve">   talk    </w:t>
      </w:r>
      <w:r>
        <w:t xml:space="preserve">   listen    </w:t>
      </w:r>
      <w:r>
        <w:t xml:space="preserve">   walk    </w:t>
      </w:r>
      <w:r>
        <w:t xml:space="preserve">   wish    </w:t>
      </w:r>
      <w:r>
        <w:t xml:space="preserve">   breath    </w:t>
      </w:r>
      <w:r>
        <w:t xml:space="preserve">   break    </w:t>
      </w:r>
      <w:r>
        <w:t xml:space="preserve">   look    </w:t>
      </w:r>
      <w:r>
        <w:t xml:space="preserve">   stop    </w:t>
      </w:r>
      <w:r>
        <w:t xml:space="preserve">   hurry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Hurry Up</dc:title>
  <dcterms:created xsi:type="dcterms:W3CDTF">2021-10-11T09:26:35Z</dcterms:created>
  <dcterms:modified xsi:type="dcterms:W3CDTF">2021-10-11T09:26:35Z</dcterms:modified>
</cp:coreProperties>
</file>