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Hurting Myself??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couselor    </w:t>
      </w:r>
      <w:r>
        <w:t xml:space="preserve">   disorder    </w:t>
      </w:r>
      <w:r>
        <w:t xml:space="preserve">   family    </w:t>
      </w:r>
      <w:r>
        <w:t xml:space="preserve">   friends    </w:t>
      </w:r>
      <w:r>
        <w:t xml:space="preserve">   help    </w:t>
      </w:r>
      <w:r>
        <w:t xml:space="preserve">   hopeless    </w:t>
      </w:r>
      <w:r>
        <w:t xml:space="preserve">   illness    </w:t>
      </w:r>
      <w:r>
        <w:t xml:space="preserve">   lifeline    </w:t>
      </w:r>
      <w:r>
        <w:t xml:space="preserve">   love    </w:t>
      </w:r>
      <w:r>
        <w:t xml:space="preserve">   pain    </w:t>
      </w:r>
      <w:r>
        <w:t xml:space="preserve">   prevention    </w:t>
      </w:r>
      <w:r>
        <w:t xml:space="preserve">   scars    </w:t>
      </w:r>
      <w:r>
        <w:t xml:space="preserve">   suicide    </w:t>
      </w:r>
      <w:r>
        <w:t xml:space="preserve">   support    </w:t>
      </w:r>
      <w:r>
        <w:t xml:space="preserve">  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Hurting Myself??</dc:title>
  <dcterms:created xsi:type="dcterms:W3CDTF">2021-10-11T09:26:06Z</dcterms:created>
  <dcterms:modified xsi:type="dcterms:W3CDTF">2021-10-11T09:26:06Z</dcterms:modified>
</cp:coreProperties>
</file>