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sister of  Toswiah; has an 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Toswiah's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Cameron's new name for her new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Mama's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 topics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that runs track with Toswiah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officers that killed Raymond Taylor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kids at her school called Toswiah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Toswiah's father cut his wrist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Toswiah and Cameron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who was murdered by Officer Randall and Officer Dennis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Toswiah's father's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Cameron's attitude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Mama goes to for Jehovah Witnesses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Toswiah's new name for her new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main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Toswiah's track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beautiful, mocha-colored skin tone,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Officer Randall; Cameron claimed she was in love with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Toswiah's hometown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</dc:title>
  <dcterms:created xsi:type="dcterms:W3CDTF">2021-10-11T09:25:44Z</dcterms:created>
  <dcterms:modified xsi:type="dcterms:W3CDTF">2021-10-11T09:25:44Z</dcterms:modified>
</cp:coreProperties>
</file>