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Toswiahs sister changed her name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 boy got killed in the shooting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Mama is no longer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Evie doesn't want ___ to know she's in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Anna got accepted into ___ after sending a letter explaining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is what Toswiah changed her name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is called ___ by jacqueline woodson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Evies dad tried to ___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Toswiah's track coach is Coach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Evie joined ___ at her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Toswiah used to live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family had to leave their ___ behind in 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character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went ___ for toswiahs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Toswiah's father's job was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Evie was not ___ after they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Mama prayed to ___ strongly after they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Daddy witnessed a ___ causing his family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Anna used to ___ at her old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was Toswiah's best friend in Denver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Hush </dc:title>
  <dcterms:created xsi:type="dcterms:W3CDTF">2021-10-11T09:25:46Z</dcterms:created>
  <dcterms:modified xsi:type="dcterms:W3CDTF">2021-10-11T09:25:46Z</dcterms:modified>
</cp:coreProperties>
</file>