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Hush, Hush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obsessed with Nora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Elliots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 female charachter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Nora thinks she fell off of this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Nora's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Nora's housemaid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Patchs'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Patch works at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Nora's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Patch's crazy 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Hush, Hush</dc:title>
  <dcterms:created xsi:type="dcterms:W3CDTF">2021-10-11T09:25:42Z</dcterms:created>
  <dcterms:modified xsi:type="dcterms:W3CDTF">2021-10-11T09:25:42Z</dcterms:modified>
</cp:coreProperties>
</file>