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Hush Hush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Jules was after Nora 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house does Nora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relationship do Vee and Nora share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Elliot at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class do Nora and Patch sit together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Nora find out the truth about Patch?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person who got beat up after fighting with Nora?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Elliot's 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Nora's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person that killed the old homeless lady?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Patch possessed?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Nora's first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Elliot do that raised Nora's suspicions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act of investigating in the manner of a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Patch's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Nora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relationship do Dabria and Patch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Elliot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Dabria approached Nora like two different people. Who was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Nora's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ride did Nora go on that made her almost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Vee never spend her time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sits next to Nora in biology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 Hush</dc:title>
  <dcterms:created xsi:type="dcterms:W3CDTF">2021-10-11T09:26:31Z</dcterms:created>
  <dcterms:modified xsi:type="dcterms:W3CDTF">2021-10-11T09:26:31Z</dcterms:modified>
</cp:coreProperties>
</file>