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Green family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family's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makes a small amount of money each day, a couple pennies. What are these pennies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genre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Toswiah?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mountains can the Green's see from out their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father's job</w:t>
            </w:r>
          </w:p>
        </w:tc>
      </w:tr>
    </w:tbl>
    <w:p>
      <w:pPr>
        <w:pStyle w:val="WordBankMedium"/>
      </w:pPr>
      <w:r>
        <w:t xml:space="preserve">   Toswiah    </w:t>
      </w:r>
      <w:r>
        <w:t xml:space="preserve">   Denver    </w:t>
      </w:r>
      <w:r>
        <w:t xml:space="preserve">   Policeman    </w:t>
      </w:r>
      <w:r>
        <w:t xml:space="preserve">   Black    </w:t>
      </w:r>
      <w:r>
        <w:t xml:space="preserve">   Motel    </w:t>
      </w:r>
      <w:r>
        <w:t xml:space="preserve">   Twelve    </w:t>
      </w:r>
      <w:r>
        <w:t xml:space="preserve">   Fiction    </w:t>
      </w:r>
      <w:r>
        <w:t xml:space="preserve">   Hush    </w:t>
      </w:r>
      <w:r>
        <w:t xml:space="preserve">   Copper    </w:t>
      </w:r>
      <w:r>
        <w:t xml:space="preserve">   Rocky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Hush</dc:title>
  <dcterms:created xsi:type="dcterms:W3CDTF">2021-10-11T09:26:18Z</dcterms:created>
  <dcterms:modified xsi:type="dcterms:W3CDTF">2021-10-11T09:26:18Z</dcterms:modified>
</cp:coreProperties>
</file>