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Huskies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age does the average husky live to? _____________ years.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huskies have heavy, _____________ fur.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huskies are _______________ than other dogs?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Huskies have very __________________ muscles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Huskies distant relative is the 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Huskies were originally used mostly used for ____________________.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huskies have one brown eye, and one blue eye. This is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huskies need alot of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Huskies can __________ their way back home.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husks don't bark, they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Huskies</dc:title>
  <dcterms:created xsi:type="dcterms:W3CDTF">2021-10-11T09:26:10Z</dcterms:created>
  <dcterms:modified xsi:type="dcterms:W3CDTF">2021-10-11T09:26:10Z</dcterms:modified>
</cp:coreProperties>
</file>