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Husky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Sledding    </w:t>
      </w:r>
      <w:r>
        <w:t xml:space="preserve">   Paws    </w:t>
      </w:r>
      <w:r>
        <w:t xml:space="preserve">   Nose    </w:t>
      </w:r>
      <w:r>
        <w:t xml:space="preserve">   Friendly    </w:t>
      </w:r>
      <w:r>
        <w:t xml:space="preserve">   Loving    </w:t>
      </w:r>
      <w:r>
        <w:t xml:space="preserve">   Active    </w:t>
      </w:r>
      <w:r>
        <w:t xml:space="preserve">   Cute    </w:t>
      </w:r>
      <w:r>
        <w:t xml:space="preserve">   Fluffy    </w:t>
      </w:r>
      <w:r>
        <w:t xml:space="preserve">   Canada    </w:t>
      </w:r>
      <w:r>
        <w:t xml:space="preserve">   Alaska    </w:t>
      </w:r>
      <w:r>
        <w:t xml:space="preserve">   Russia    </w:t>
      </w:r>
      <w:r>
        <w:t xml:space="preserve">   Howl    </w:t>
      </w:r>
      <w:r>
        <w:t xml:space="preserve">   Cold    </w:t>
      </w:r>
      <w:r>
        <w:t xml:space="preserve">   Running    </w:t>
      </w:r>
      <w:r>
        <w:t xml:space="preserve">   Outdoors    </w:t>
      </w:r>
      <w:r>
        <w:t xml:space="preserve">   Snow    </w:t>
      </w:r>
      <w:r>
        <w:t xml:space="preserve">   Husky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Husky Word Search</dc:title>
  <dcterms:created xsi:type="dcterms:W3CDTF">2021-10-11T09:26:52Z</dcterms:created>
  <dcterms:modified xsi:type="dcterms:W3CDTF">2021-10-11T09:26:52Z</dcterms:modified>
</cp:coreProperties>
</file>