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Hussle, Crunch, and Grind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Victory Lap    </w:t>
      </w:r>
      <w:r>
        <w:t xml:space="preserve">   Hussle &amp; Motivate    </w:t>
      </w:r>
      <w:r>
        <w:t xml:space="preserve">   Lauren London    </w:t>
      </w:r>
      <w:r>
        <w:t xml:space="preserve">   Los Angeles    </w:t>
      </w:r>
      <w:r>
        <w:t xml:space="preserve">   Ermias    </w:t>
      </w:r>
      <w:r>
        <w:t xml:space="preserve">   Marathon    </w:t>
      </w:r>
      <w:r>
        <w:t xml:space="preserve">   Grind    </w:t>
      </w:r>
      <w:r>
        <w:t xml:space="preserve">   Crunch    </w:t>
      </w:r>
      <w:r>
        <w:t xml:space="preserve">   Hussle    </w:t>
      </w:r>
      <w:r>
        <w:t xml:space="preserve">   Crenshaw    </w:t>
      </w:r>
      <w:r>
        <w:t xml:space="preserve">   Slauson    </w:t>
      </w:r>
      <w:r>
        <w:t xml:space="preserve">   Nipsey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Hussle, Crunch, and Grind</dc:title>
  <dcterms:created xsi:type="dcterms:W3CDTF">2021-10-11T09:26:47Z</dcterms:created>
  <dcterms:modified xsi:type="dcterms:W3CDTF">2021-10-11T09:26:47Z</dcterms:modified>
</cp:coreProperties>
</file>