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bunga    </w:t>
      </w:r>
      <w:r>
        <w:t xml:space="preserve">   burung    </w:t>
      </w:r>
      <w:r>
        <w:t xml:space="preserve">   cicak    </w:t>
      </w:r>
      <w:r>
        <w:t xml:space="preserve">   gajah    </w:t>
      </w:r>
      <w:r>
        <w:t xml:space="preserve">   harimau    </w:t>
      </w:r>
      <w:r>
        <w:t xml:space="preserve">   hutan    </w:t>
      </w:r>
      <w:r>
        <w:t xml:space="preserve">   kodok    </w:t>
      </w:r>
      <w:r>
        <w:t xml:space="preserve">   kupukupu    </w:t>
      </w:r>
      <w:r>
        <w:t xml:space="preserve">   labalaba    </w:t>
      </w:r>
      <w:r>
        <w:t xml:space="preserve">   monyet    </w:t>
      </w:r>
      <w:r>
        <w:t xml:space="preserve">   orangutan    </w:t>
      </w:r>
      <w:r>
        <w:t xml:space="preserve">   pohon    </w:t>
      </w:r>
      <w:r>
        <w:t xml:space="preserve">   sungai    </w:t>
      </w:r>
      <w:r>
        <w:t xml:space="preserve">   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Hutan</dc:title>
  <dcterms:created xsi:type="dcterms:W3CDTF">2021-10-11T09:27:07Z</dcterms:created>
  <dcterms:modified xsi:type="dcterms:W3CDTF">2021-10-11T09:27:07Z</dcterms:modified>
</cp:coreProperties>
</file>