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Hutchinson- Gilford Progeria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scalp vein    </w:t>
      </w:r>
      <w:r>
        <w:t xml:space="preserve">   stiff joints    </w:t>
      </w:r>
      <w:r>
        <w:t xml:space="preserve">   hair loss    </w:t>
      </w:r>
      <w:r>
        <w:t xml:space="preserve">   nucleus    </w:t>
      </w:r>
      <w:r>
        <w:t xml:space="preserve">   rare    </w:t>
      </w:r>
      <w:r>
        <w:t xml:space="preserve">   HGPS    </w:t>
      </w:r>
      <w:r>
        <w:t xml:space="preserve">   prematurely old    </w:t>
      </w:r>
      <w:r>
        <w:t xml:space="preserve">   lamin A    </w:t>
      </w:r>
      <w:r>
        <w:t xml:space="preserve">   gene    </w:t>
      </w:r>
      <w:r>
        <w:t xml:space="preserve">   aging    </w:t>
      </w:r>
      <w:r>
        <w:t xml:space="preserve">   thirteen    </w:t>
      </w:r>
      <w:r>
        <w:t xml:space="preserve">   FTIs    </w:t>
      </w:r>
      <w:r>
        <w:t xml:space="preserve">   atherosclerosis    </w:t>
      </w:r>
      <w:r>
        <w:t xml:space="preserve">   progeria    </w:t>
      </w:r>
      <w:r>
        <w:t xml:space="preserve">   children    </w:t>
      </w:r>
      <w:r>
        <w:t xml:space="preserve">   protein    </w:t>
      </w:r>
      <w:r>
        <w:t xml:space="preserve">   LMNA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Hutchinson- Gilford Progeria</dc:title>
  <dcterms:created xsi:type="dcterms:W3CDTF">2021-10-11T09:25:22Z</dcterms:created>
  <dcterms:modified xsi:type="dcterms:W3CDTF">2021-10-11T09:25:22Z</dcterms:modified>
</cp:coreProperties>
</file>