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Hvac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gas is used to add pressure to the system for a leak check?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term used to describe the quantity of 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Latent heat is also called_________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is commonly defined as a substance that occupies space and has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 absorbs heat in the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 occurs when a person become part of a live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color code for R-134a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color code of the ground wire?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Term use to define low level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compressor can be considered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Common method of joining tubes and fittings is the ____________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unit of measurement for electrical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color code for r-22 refrigerant?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Heat transfer by ____________can best be explained by using the sun as an example of the heat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_________________ is the process of removing heat from a place where it is not wanted and transferring that heat to a place where it makes little difference.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spray or solution common used for leak checking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device is use to step down voltage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_________________is a process that joins piping and tubing to fittings using heat.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line entering the metering device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A______________ a type of  torch is used for brazing.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joining of two pieces of tubing of the same diameter by expanding  the end of one piece to fit over the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line between the compressor and the condenser coil 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mixture of liquid and vapor refrigerant leaves this device and enters the evaporator.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__________________ is defined as when all molecular motion stops.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________________is defined as the level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_________________ is a device capable of reducing the atmosphere in the system down to a very low neglect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component change vapor to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component is call  the heart of the refrigeration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removing both air and water vapor from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_______________ is the rate of doing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line leaving the evaporator coil is called_________________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_________________ is the amount of heat necessary to raise the temperature of 1lb  of a substance 1*F.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___________________ is a substance that can be changed readily to a vapor by boiling it and then changed to a liquid by condensing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Only refrigerant and________ should be in the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the unit of measurement for vaccuum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Hvac REview</dc:title>
  <dcterms:created xsi:type="dcterms:W3CDTF">2021-10-11T09:26:28Z</dcterms:created>
  <dcterms:modified xsi:type="dcterms:W3CDTF">2021-10-11T09:26:28Z</dcterms:modified>
</cp:coreProperties>
</file>