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Hybrid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exterminating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fearing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 the desired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quality of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many-sided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Hybrid 1</dc:title>
  <dcterms:created xsi:type="dcterms:W3CDTF">2021-10-11T09:25:53Z</dcterms:created>
  <dcterms:modified xsi:type="dcterms:W3CDTF">2021-10-11T09:25:53Z</dcterms:modified>
</cp:coreProperties>
</file>