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Hybrid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Ethnicity    </w:t>
      </w:r>
      <w:r>
        <w:t xml:space="preserve">   Food    </w:t>
      </w:r>
      <w:r>
        <w:t xml:space="preserve">   Hybridity    </w:t>
      </w:r>
      <w:r>
        <w:t xml:space="preserve">   Identify    </w:t>
      </w:r>
      <w:r>
        <w:t xml:space="preserve">   Identities    </w:t>
      </w:r>
      <w:r>
        <w:t xml:space="preserve">   Immigrant    </w:t>
      </w:r>
      <w:r>
        <w:t xml:space="preserve">   Language    </w:t>
      </w:r>
      <w:r>
        <w:t xml:space="preserve">   Mash up    </w:t>
      </w:r>
      <w:r>
        <w:t xml:space="preserve">   Nationality    </w:t>
      </w:r>
      <w:r>
        <w:t xml:space="preserve">   Neglect    </w:t>
      </w:r>
      <w:r>
        <w:t xml:space="preserve">   Origin    </w:t>
      </w:r>
      <w:r>
        <w:t xml:space="preserve">   Religion    </w:t>
      </w:r>
      <w:r>
        <w:t xml:space="preserve">   Stereotype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Identity</dc:title>
  <dcterms:created xsi:type="dcterms:W3CDTF">2021-10-11T09:26:28Z</dcterms:created>
  <dcterms:modified xsi:type="dcterms:W3CDTF">2021-10-11T09:26:28Z</dcterms:modified>
</cp:coreProperties>
</file>