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Hybrid Vehicles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compartment that heats air which doubles the energy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more than other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lethal in car accidents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power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half of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turn-off for male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the engine in a parallel hybrid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half of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hybrid has a high energy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type of fuel hybrids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dependence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case of all environmentally friendly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type of fuel hybrids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hybrid cars help reduce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Vehicles</dc:title>
  <dcterms:created xsi:type="dcterms:W3CDTF">2021-10-11T09:25:32Z</dcterms:created>
  <dcterms:modified xsi:type="dcterms:W3CDTF">2021-10-11T09:25:32Z</dcterms:modified>
</cp:coreProperties>
</file>