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Hybrid Vocabulary Performance Sheet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car that uses two or more types of energy, such as gasoline and electricity.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Global warming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distance a car can drive using a gallon of gas.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Mileage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ability to make the best use of the fuel being used.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Hybrid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When something is added to the environment that is harmful or poisonous to living things.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Climate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increase in Earth’s average temperature and gasoline causes global warming.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Fuels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machine that uses energy from fuel or electricity to do work, such as to move.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Engine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thick oil found by drilling beneath the earth's surface that is used in for transportation fuel.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Fuel efficiency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Made from materials into a product ready for use.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Fossil fuels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Fuel formed from the remains of dead plants and animals that lived millions of years ago.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Pollution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average weather of a place over many years.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Petroleum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chemical element found in all living things. Pure carbon occurs as diamond or graphite.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K. </w:t>
            </w:r>
            <w:r>
              <w:t xml:space="preserve">Greenhouse gases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air and gases surrounding Earth.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L. </w:t>
            </w:r>
            <w:r>
              <w:t xml:space="preserve">Atmosphere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Gases in Earth’s atmosphere that trap heat from the sun.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M. </w:t>
            </w:r>
            <w:r>
              <w:t xml:space="preserve">Manufactured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Anything such as wood or gasoline that is burned as a source of energy.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N. </w:t>
            </w:r>
            <w:r>
              <w:t xml:space="preserve">Carbon dioxide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colorless gas produced by burning carbon.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O. </w:t>
            </w:r>
            <w:r>
              <w:t xml:space="preserve">Carbon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Hybrid Vocabulary Performance Sheet</dc:title>
  <dcterms:created xsi:type="dcterms:W3CDTF">2021-10-11T09:26:46Z</dcterms:created>
  <dcterms:modified xsi:type="dcterms:W3CDTF">2021-10-11T09:26:46Z</dcterms:modified>
</cp:coreProperties>
</file>