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Hybridisation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a higher boiling point than alkanes?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reacts with hydrogen halides and is also used as solvents?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separation of charges in a molecule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name is given to a group which has a hydrogen attached to an electromagnetic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describes the position of electrons in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name is given to a group which has an R group attached to nitrogen?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name is given to 2 methyl groups which are attached to the same carbon?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describes the position of electrons in a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hybridisation of a linear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element is more electronegative than carbon?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substance is more acidic than alcohols?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Hybridisation Crossword</dc:title>
  <dcterms:created xsi:type="dcterms:W3CDTF">2021-10-11T09:26:53Z</dcterms:created>
  <dcterms:modified xsi:type="dcterms:W3CDTF">2021-10-11T09:26:53Z</dcterms:modified>
</cp:coreProperties>
</file>