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Hybrids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no ponkey    </w:t>
      </w:r>
      <w:r>
        <w:t xml:space="preserve">   wholphin    </w:t>
      </w:r>
      <w:r>
        <w:t xml:space="preserve">   wolf dog    </w:t>
      </w:r>
      <w:r>
        <w:t xml:space="preserve">   cheetoh    </w:t>
      </w:r>
      <w:r>
        <w:t xml:space="preserve">   cama    </w:t>
      </w:r>
      <w:r>
        <w:t xml:space="preserve">   lepon    </w:t>
      </w:r>
      <w:r>
        <w:t xml:space="preserve">   toast of botswana    </w:t>
      </w:r>
      <w:r>
        <w:t xml:space="preserve">   hybrid pheasant    </w:t>
      </w:r>
      <w:r>
        <w:t xml:space="preserve">   zorse    </w:t>
      </w:r>
      <w:r>
        <w:t xml:space="preserve">   zebra mule    </w:t>
      </w:r>
      <w:r>
        <w:t xml:space="preserve">   mule    </w:t>
      </w:r>
      <w:r>
        <w:t xml:space="preserve">   liger    </w:t>
      </w:r>
      <w:r>
        <w:t xml:space="preserve">   zedonkey    </w:t>
      </w:r>
      <w:r>
        <w:t xml:space="preserve">   zebrule    </w:t>
      </w:r>
      <w:r>
        <w:t xml:space="preserve">   zony    </w:t>
      </w:r>
      <w:r>
        <w:t xml:space="preserve">   zeedonk    </w:t>
      </w:r>
      <w:r>
        <w:t xml:space="preserve">   zebroids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Hybrids</dc:title>
  <dcterms:created xsi:type="dcterms:W3CDTF">2021-10-11T09:25:34Z</dcterms:created>
  <dcterms:modified xsi:type="dcterms:W3CDTF">2021-10-11T09:25:34Z</dcterms:modified>
</cp:coreProperties>
</file>