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fitting glasses with side shields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steadily or continuously in a current or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off light, bright or shiny.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as possessive, to emphasise that something belongs to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person singular present of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prickly bush with fragrant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use this to rearrange or untangle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seal between two parts of an engine or other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Nothing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item of clothing usually worn in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woman's dress, above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vessel for travelling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in the wall of buildings or vehicles, fitted with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Chimney for discharging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quantity of bread that is usually shaped and baked in one piece.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</dc:title>
  <dcterms:created xsi:type="dcterms:W3CDTF">2021-10-11T09:25:28Z</dcterms:created>
  <dcterms:modified xsi:type="dcterms:W3CDTF">2021-10-11T09:25:28Z</dcterms:modified>
</cp:coreProperties>
</file>