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</w:t>
      </w:r>
    </w:p>
    <w:p>
      <w:pPr>
        <w:pStyle w:val="Questions"/>
      </w:pPr>
      <w:r>
        <w:t xml:space="preserve">1. REETISDN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SHTWEGI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IPSOPLCSE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IEC BCSEU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YRD THUMO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NUFCSONIO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DSFILU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TRUCANEMEGEON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GINAOTITA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</dc:title>
  <dcterms:created xsi:type="dcterms:W3CDTF">2021-10-11T09:26:20Z</dcterms:created>
  <dcterms:modified xsi:type="dcterms:W3CDTF">2021-10-11T09:26:20Z</dcterms:modified>
</cp:coreProperties>
</file>