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Hydration</w:t>
      </w:r>
    </w:p>
    <w:p>
      <w:pPr>
        <w:pStyle w:val="Questions"/>
      </w:pPr>
      <w:r>
        <w:t xml:space="preserve">1. NIZDSZSEI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RTSTYIH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RLTSYOETELEC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ETGWISNA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WTREA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RDY MUHTO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TFRIU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EAIFUTG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DREGOAAT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ARTENRDGHIY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Hydration</dc:title>
  <dcterms:created xsi:type="dcterms:W3CDTF">2021-10-11T09:26:42Z</dcterms:created>
  <dcterms:modified xsi:type="dcterms:W3CDTF">2021-10-11T09:26:42Z</dcterms:modified>
</cp:coreProperties>
</file>