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occuring on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thing you need to drink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you can feel but not 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processed to remove impurities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mineral is in ocean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cups of water do you need to drink in a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do before you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when someone does not drink enough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measurement that is .26 gallons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cylinder used to hold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2021-10-11T09:25:44Z</dcterms:created>
  <dcterms:modified xsi:type="dcterms:W3CDTF">2021-10-11T09:25:44Z</dcterms:modified>
</cp:coreProperties>
</file>