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Hydration, Electrolytes, and Cardiac Complications of 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Abuse of laxatives can lead to this decrease in water and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helps to ________________ joints, and protects body organs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helps prevent constipation by softening stools and encourages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electrolyte helps the kidneys regulate the amount of water the body retains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body is composed of 50-60%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electrolyte is essential in maintaining the hearts normal electrical rhythm?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restriction can cause this __________________, or elevated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Hypokalemia is low levels of which 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 sodium can lead to irregular heart beat, seizures,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sodium in the body  is also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Hydration, Electrolytes, and Cardiac Complications of Eating Disorders</dc:title>
  <dcterms:created xsi:type="dcterms:W3CDTF">2021-10-11T09:25:30Z</dcterms:created>
  <dcterms:modified xsi:type="dcterms:W3CDTF">2021-10-11T09:25:30Z</dcterms:modified>
</cp:coreProperties>
</file>