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Hydraulic 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hydraulicking    </w:t>
      </w:r>
      <w:r>
        <w:t xml:space="preserve">   sluicing    </w:t>
      </w:r>
      <w:r>
        <w:t xml:space="preserve">   educing    </w:t>
      </w:r>
      <w:r>
        <w:t xml:space="preserve">   sediments    </w:t>
      </w:r>
      <w:r>
        <w:t xml:space="preserve">   yuba river    </w:t>
      </w:r>
      <w:r>
        <w:t xml:space="preserve">   american river    </w:t>
      </w:r>
      <w:r>
        <w:t xml:space="preserve">   bear river    </w:t>
      </w:r>
      <w:r>
        <w:t xml:space="preserve">   Feather river    </w:t>
      </w:r>
      <w:r>
        <w:t xml:space="preserve">   riparian    </w:t>
      </w:r>
      <w:r>
        <w:t xml:space="preserve">   rocker cradle    </w:t>
      </w:r>
      <w:r>
        <w:t xml:space="preserve">   impact    </w:t>
      </w:r>
      <w:r>
        <w:t xml:space="preserve">   watershed    </w:t>
      </w:r>
      <w:r>
        <w:t xml:space="preserve">   hydraulic mining    </w:t>
      </w:r>
      <w:r>
        <w:t xml:space="preserve">   panning    </w:t>
      </w:r>
      <w:r>
        <w:t xml:space="preserve">   long tom    </w:t>
      </w:r>
      <w:r>
        <w:t xml:space="preserve">   dredging    </w:t>
      </w:r>
      <w:r>
        <w:t xml:space="preserve">   mercury contamination    </w:t>
      </w:r>
      <w:r>
        <w:t xml:space="preserve">   floods    </w:t>
      </w:r>
      <w:r>
        <w:t xml:space="preserve">   contamination    </w:t>
      </w:r>
      <w:r>
        <w:t xml:space="preserve">   pollutants    </w:t>
      </w:r>
      <w:r>
        <w:t xml:space="preserve">   Little 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Hydraulic Mining</dc:title>
  <dcterms:created xsi:type="dcterms:W3CDTF">2021-10-11T09:25:41Z</dcterms:created>
  <dcterms:modified xsi:type="dcterms:W3CDTF">2021-10-11T09:25:41Z</dcterms:modified>
</cp:coreProperties>
</file>