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Hydro-Electric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occurs if the water level rises above the dam's height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you can use something again and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water goes down in a hydro power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Hydro-Electric energy has this trait, this trait means it is healthily formed; it was made from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formed from a dam; the water that will go down the penstock.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object that is spun when water flows down the penstock. This object also creates mechanical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object that the turbine spins. This object also creates electrical energy from mechanical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electrical energy flows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 the object or form has been used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rest of the water that didn't go down the penstock goes.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barrier that prevents the water from flooding and this creates the reservoir.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Hydro-Electric Crossword</dc:title>
  <dcterms:created xsi:type="dcterms:W3CDTF">2021-10-11T09:26:13Z</dcterms:created>
  <dcterms:modified xsi:type="dcterms:W3CDTF">2021-10-11T09:26:13Z</dcterms:modified>
</cp:coreProperties>
</file>