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Hydrocarbons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Viscous    </w:t>
      </w:r>
      <w:r>
        <w:t xml:space="preserve">   Boiling point    </w:t>
      </w:r>
      <w:r>
        <w:t xml:space="preserve">   Melting point    </w:t>
      </w:r>
      <w:r>
        <w:t xml:space="preserve">   Pentene    </w:t>
      </w:r>
      <w:r>
        <w:t xml:space="preserve">   Ethane    </w:t>
      </w:r>
      <w:r>
        <w:t xml:space="preserve">   Combustion    </w:t>
      </w:r>
      <w:r>
        <w:t xml:space="preserve">   Crude oil    </w:t>
      </w:r>
      <w:r>
        <w:t xml:space="preserve">   Fractional distillation    </w:t>
      </w:r>
      <w:r>
        <w:t xml:space="preserve">   Hydrogen    </w:t>
      </w:r>
      <w:r>
        <w:t xml:space="preserve">   Double bond    </w:t>
      </w:r>
      <w:r>
        <w:t xml:space="preserve">   Hydrocarbon    </w:t>
      </w:r>
      <w:r>
        <w:t xml:space="preserve">   Alkene    </w:t>
      </w:r>
      <w:r>
        <w:t xml:space="preserve">   Alkane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Hydrocarbons</dc:title>
  <dcterms:created xsi:type="dcterms:W3CDTF">2021-10-11T09:26:11Z</dcterms:created>
  <dcterms:modified xsi:type="dcterms:W3CDTF">2021-10-11T09:26:11Z</dcterms:modified>
</cp:coreProperties>
</file>