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Hydrocarbons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where carbons are arranged in a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member of the cycloalkanes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C4H8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crack C10H22 you can form C6H12 what is the name of the other hydrocarbon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Alkenes are what type of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smallest alkene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used to describe 2 molecules with the same molecular formula but a different structural formula?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special bond found only in alkenes called ? _________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Molecules with only carbon to carbon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breaking down large hydrocarbons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smallest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Hydrocarbon with formula C7H16?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Bromine water colour quickly in the prescence of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Hydrocarbons</dc:title>
  <dcterms:created xsi:type="dcterms:W3CDTF">2021-10-11T09:26:35Z</dcterms:created>
  <dcterms:modified xsi:type="dcterms:W3CDTF">2021-10-11T09:26:35Z</dcterms:modified>
</cp:coreProperties>
</file>