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Hydrocarbons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isomer where atoms are bonded in different orders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isomer that differs in different chemical properties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 Compound is when there are a maximum number of hydrogen atoms per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all bonds are single bonded, then that is called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formula of the Benzene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Benzene Formula forms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Isomers with the same structural formula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organic compound of hydrocarbons that contains the bondings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Compound is when there are Double or Triple Carbon-Carbon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Ring is a stable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Carbon-Carbon triple bonding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hydrocarbon contains only ____________ and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Carbon-Carbon double bonding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organic compounds of Hydrocarbons, and one that have the benzenes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________ created the Benzene Formula.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C6H6    </w:t>
      </w:r>
      <w:r>
        <w:t xml:space="preserve">   Faraday    </w:t>
      </w:r>
      <w:r>
        <w:t xml:space="preserve">   Alkynes    </w:t>
      </w:r>
      <w:r>
        <w:t xml:space="preserve">   Alkenes    </w:t>
      </w:r>
      <w:r>
        <w:t xml:space="preserve">   Alkanes    </w:t>
      </w:r>
      <w:r>
        <w:t xml:space="preserve">   Saturated    </w:t>
      </w:r>
      <w:r>
        <w:t xml:space="preserve">   Unsaturated     </w:t>
      </w:r>
      <w:r>
        <w:t xml:space="preserve">   Benzene    </w:t>
      </w:r>
      <w:r>
        <w:t xml:space="preserve">   Aromatics     </w:t>
      </w:r>
      <w:r>
        <w:t xml:space="preserve">   Aliphatics     </w:t>
      </w:r>
      <w:r>
        <w:t xml:space="preserve">   Structural    </w:t>
      </w:r>
      <w:r>
        <w:t xml:space="preserve">   Geometric    </w:t>
      </w:r>
      <w:r>
        <w:t xml:space="preserve">   Triozonide    </w:t>
      </w:r>
      <w:r>
        <w:t xml:space="preserve">   Stereo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Hydrocarbons</dc:title>
  <dcterms:created xsi:type="dcterms:W3CDTF">2021-10-11T09:26:40Z</dcterms:created>
  <dcterms:modified xsi:type="dcterms:W3CDTF">2021-10-11T09:26:40Z</dcterms:modified>
</cp:coreProperties>
</file>