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Hydrocephalus</w:t>
      </w:r>
    </w:p>
    <w:p>
      <w:pPr>
        <w:pStyle w:val="Questions"/>
      </w:pPr>
      <w:r>
        <w:t xml:space="preserve">1. TEDHA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HEEADAC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GEOONUNRRESU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VNIIMOGT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CSF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LFSUSIMTFSCE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ERAR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STPEHTESCPHEARI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NAREAMBAGID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MSOMEOSYLR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FLIDU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CHEHPDSOLYAUR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NGLWIESL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SLANTIEUTTCCHAIORPPOA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Hydrocephalus</dc:title>
  <dcterms:created xsi:type="dcterms:W3CDTF">2021-10-11T09:26:56Z</dcterms:created>
  <dcterms:modified xsi:type="dcterms:W3CDTF">2021-10-11T09:26:56Z</dcterms:modified>
</cp:coreProperties>
</file>