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Hydrocephalus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Antibiotic    </w:t>
      </w:r>
      <w:r>
        <w:t xml:space="preserve">   aquired    </w:t>
      </w:r>
      <w:r>
        <w:t xml:space="preserve">   atrial    </w:t>
      </w:r>
      <w:r>
        <w:t xml:space="preserve">   atrium    </w:t>
      </w:r>
      <w:r>
        <w:t xml:space="preserve">   balance    </w:t>
      </w:r>
      <w:r>
        <w:t xml:space="preserve">   brave    </w:t>
      </w:r>
      <w:r>
        <w:t xml:space="preserve">   catheter    </w:t>
      </w:r>
      <w:r>
        <w:t xml:space="preserve">   Cerebral    </w:t>
      </w:r>
      <w:r>
        <w:t xml:space="preserve">   communicative    </w:t>
      </w:r>
      <w:r>
        <w:t xml:space="preserve">   complications    </w:t>
      </w:r>
      <w:r>
        <w:t xml:space="preserve">   congenital    </w:t>
      </w:r>
      <w:r>
        <w:t xml:space="preserve">   CT    </w:t>
      </w:r>
      <w:r>
        <w:t xml:space="preserve">   diagnosis    </w:t>
      </w:r>
      <w:r>
        <w:t xml:space="preserve">   fluid    </w:t>
      </w:r>
      <w:r>
        <w:t xml:space="preserve">   headache    </w:t>
      </w:r>
      <w:r>
        <w:t xml:space="preserve">   hospital    </w:t>
      </w:r>
      <w:r>
        <w:t xml:space="preserve">   Hydrocephalus    </w:t>
      </w:r>
      <w:r>
        <w:t xml:space="preserve">   Lumbo    </w:t>
      </w:r>
      <w:r>
        <w:t xml:space="preserve">   malfunction    </w:t>
      </w:r>
      <w:r>
        <w:t xml:space="preserve">   MRI    </w:t>
      </w:r>
      <w:r>
        <w:t xml:space="preserve">   Neurosurgeon    </w:t>
      </w:r>
      <w:r>
        <w:t xml:space="preserve">   Neurosurgery    </w:t>
      </w:r>
      <w:r>
        <w:t xml:space="preserve">   No cure    </w:t>
      </w:r>
      <w:r>
        <w:t xml:space="preserve">   NPH    </w:t>
      </w:r>
      <w:r>
        <w:t xml:space="preserve">   Obstructive    </w:t>
      </w:r>
      <w:r>
        <w:t xml:space="preserve">   peritonal    </w:t>
      </w:r>
      <w:r>
        <w:t xml:space="preserve">   pleural    </w:t>
      </w:r>
      <w:r>
        <w:t xml:space="preserve">   Pressure    </w:t>
      </w:r>
      <w:r>
        <w:t xml:space="preserve">   Programmable    </w:t>
      </w:r>
      <w:r>
        <w:t xml:space="preserve">   recovery    </w:t>
      </w:r>
      <w:r>
        <w:t xml:space="preserve">   Resilient    </w:t>
      </w:r>
      <w:r>
        <w:t xml:space="preserve">   shunt    </w:t>
      </w:r>
      <w:r>
        <w:t xml:space="preserve">   Slits    </w:t>
      </w:r>
      <w:r>
        <w:t xml:space="preserve">   spinal    </w:t>
      </w:r>
      <w:r>
        <w:t xml:space="preserve">   strong    </w:t>
      </w:r>
      <w:r>
        <w:t xml:space="preserve">   Subdural hematoma    </w:t>
      </w:r>
      <w:r>
        <w:t xml:space="preserve">   support    </w:t>
      </w:r>
      <w:r>
        <w:t xml:space="preserve">   surgery    </w:t>
      </w:r>
      <w:r>
        <w:t xml:space="preserve">   symptoms    </w:t>
      </w:r>
      <w:r>
        <w:t xml:space="preserve">   ultrasound    </w:t>
      </w:r>
      <w:r>
        <w:t xml:space="preserve">   valve    </w:t>
      </w:r>
      <w:r>
        <w:t xml:space="preserve">   Ventricle    </w:t>
      </w:r>
      <w:r>
        <w:t xml:space="preserve">   ventriculo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Hydrocephalus</dc:title>
  <dcterms:created xsi:type="dcterms:W3CDTF">2021-10-11T09:25:42Z</dcterms:created>
  <dcterms:modified xsi:type="dcterms:W3CDTF">2021-10-11T09:25:42Z</dcterms:modified>
</cp:coreProperties>
</file>