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Hydroelectric &amp; Tidal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outflow    </w:t>
      </w:r>
      <w:r>
        <w:t xml:space="preserve">   intake    </w:t>
      </w:r>
      <w:r>
        <w:t xml:space="preserve">   controlgate    </w:t>
      </w:r>
      <w:r>
        <w:t xml:space="preserve">   reservoir    </w:t>
      </w:r>
      <w:r>
        <w:t xml:space="preserve">   powerhouse    </w:t>
      </w:r>
      <w:r>
        <w:t xml:space="preserve">   penstock    </w:t>
      </w:r>
      <w:r>
        <w:t xml:space="preserve">   ocean    </w:t>
      </w:r>
      <w:r>
        <w:t xml:space="preserve">   dam    </w:t>
      </w:r>
      <w:r>
        <w:t xml:space="preserve">   generator    </w:t>
      </w:r>
      <w:r>
        <w:t xml:space="preserve">   sluice gates    </w:t>
      </w:r>
      <w:r>
        <w:t xml:space="preserve">   turbine    </w:t>
      </w:r>
      <w:r>
        <w:t xml:space="preserve">   electricity    </w:t>
      </w:r>
      <w:r>
        <w:t xml:space="preserve">   kinetic    </w:t>
      </w:r>
      <w:r>
        <w:t xml:space="preserve">   renewable energy    </w:t>
      </w:r>
      <w:r>
        <w:t xml:space="preserve">   tidalpower    </w:t>
      </w:r>
      <w:r>
        <w:t xml:space="preserve">   hydroelectric power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Hydroelectric &amp; Tidal power</dc:title>
  <dcterms:created xsi:type="dcterms:W3CDTF">2021-10-11T09:26:53Z</dcterms:created>
  <dcterms:modified xsi:type="dcterms:W3CDTF">2021-10-11T09:26:53Z</dcterms:modified>
</cp:coreProperties>
</file>