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Hydroelectric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 of hydroelectric power that typically produces from 5 kW to 100 kW of electricity using the natural flow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of great energy, strength,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type of hydroelectric power plant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tributary stream of a river close to or forming part of its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 along or out steadily and continuously in a current or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generates something,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 airtight pipe or channel extending downward into the tailrace from a turbine wheel located above it to make the whole fall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formation of an empty space within a solid object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instance of turning something aside from its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sluice or floodgate for regulating the flow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ory of pain asserts that non-painful input closes the "gates" to painful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development of hydroelectric power on a scale serving a small community or industrial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or quality of being efficient.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pools built like steps to enable fish to bypass a dam or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supports the transmission of electricity from its generation site to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sential solution for grid reliability, providing one of the few large-scale, affordable means of storing and deploying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front, forward, or upper part or end of something,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current that reverses its direction many times a second at regular intervals, typically used in power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electric current flowing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hydroelectric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engineered structure traversing the full width of a stream that creates a pool of backwater that flows downstream over the face of the dam.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Hydroelectric energy </dc:title>
  <dcterms:created xsi:type="dcterms:W3CDTF">2021-10-11T09:25:39Z</dcterms:created>
  <dcterms:modified xsi:type="dcterms:W3CDTF">2021-10-11T09:25:39Z</dcterms:modified>
</cp:coreProperties>
</file>