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Hydrogen Bonding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orbital (1s) at sufficiently low energy, hydrogen bonds are mainly electrostatic in nature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acceptor capability primarily depends on the gas-phase basicity of the hydrogen-bond acceptor groups to hydrogen atoms. It is modified by the  acceptor competitive effect due to the coordination and bond strength of the acceptor atom 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anti-cooperative or competitive effect means the decrease of the strength of hydrogen bonds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Hydrogen bonds in solid H2O (weak)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the case of weak and very weak hydrogen bonds, hydrogen bonding is mainly electrostatic in nature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systematic investigation of isotypic compounds and correlation of the structural, spectroscopic and theoretical data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cooperative effect means the increase of the donor strength of a hydrogen-bond donor if the donor concurrently acts also as acceptor for a second hydrogen bond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synergetic effect describes the increase of the strength of a hydrogen bond through metal ions coordinated to the donor atom 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bonded complexes formed with HF and lone pair orientation as indicated by VSEPR theory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Hydrogen bonds in solid HF (strong)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Hydrogen Bonding</dc:title>
  <dcterms:created xsi:type="dcterms:W3CDTF">2021-10-11T09:26:20Z</dcterms:created>
  <dcterms:modified xsi:type="dcterms:W3CDTF">2021-10-11T09:26:20Z</dcterms:modified>
</cp:coreProperties>
</file>