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Hydrogen and sodium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has 11 protons, 11 electrons, 12 neutrons,the atomic number of 11, atomic mass of 23, and symbol of 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Hydrogen and Sodium both would have the neutrons in the nucleolus ,but hydrogen doesn't have any.......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Sodium is............... because it wants to get rid of it's valence electrons.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Hydrogen is located on the left side of the stairs with the metals which means it's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Hydrogen has the atomic mass of one, the neutrons of 0, the symbol of H. What is the Atomic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you identify Sodium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 and sodium's protons are,inside the nucleus,large, and....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has 1 proton, no neutrons, and 1 electron?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Hydrogen reactive because it wants another valence electron?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identify Hydrogen?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electrical charge of Hydrogen's nucleus?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Hydrogen and Sodium's electrons are, negative, outside of the nucleus, and......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 is located on the left side with the metals which means it's  a.......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and sodium</dc:title>
  <dcterms:created xsi:type="dcterms:W3CDTF">2021-10-11T09:27:10Z</dcterms:created>
  <dcterms:modified xsi:type="dcterms:W3CDTF">2021-10-11T09:27:10Z</dcterms:modified>
</cp:coreProperties>
</file>