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Hydrogen fuel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Ideal    </w:t>
      </w:r>
      <w:r>
        <w:t xml:space="preserve">   Chemical reaction    </w:t>
      </w:r>
      <w:r>
        <w:t xml:space="preserve">   Abundant    </w:t>
      </w:r>
      <w:r>
        <w:t xml:space="preserve">   Energy    </w:t>
      </w:r>
      <w:r>
        <w:t xml:space="preserve">   Heat    </w:t>
      </w:r>
      <w:r>
        <w:t xml:space="preserve">   Electrochemical    </w:t>
      </w:r>
      <w:r>
        <w:t xml:space="preserve">   Ekamjot    </w:t>
      </w:r>
      <w:r>
        <w:t xml:space="preserve">   Prita    </w:t>
      </w:r>
      <w:r>
        <w:t xml:space="preserve">   Nishita    </w:t>
      </w:r>
      <w:r>
        <w:t xml:space="preserve">   NASA    </w:t>
      </w:r>
      <w:r>
        <w:t xml:space="preserve">   Canada    </w:t>
      </w:r>
      <w:r>
        <w:t xml:space="preserve">   energy    </w:t>
      </w:r>
      <w:r>
        <w:t xml:space="preserve">   Renewable    </w:t>
      </w:r>
      <w:r>
        <w:t xml:space="preserve">   Sir William Robert    </w:t>
      </w:r>
      <w:r>
        <w:t xml:space="preserve">   Hydrogen fuel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 fuel cell</dc:title>
  <dcterms:created xsi:type="dcterms:W3CDTF">2021-10-11T09:26:49Z</dcterms:created>
  <dcterms:modified xsi:type="dcterms:W3CDTF">2021-10-11T09:26:49Z</dcterms:modified>
</cp:coreProperties>
</file>