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Hydrogenous Sediment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evaporite minerals are, Halite, Anhydrite  ,________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% Hydrogenous sediments take up of all ocean sediments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Deposits of these Sulfides are associated with black smokers and hydrothermal vents along the mid-ocean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produced when dissolved minerals solidify by chemically reacting with seawater.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 water evaporates and the remaining seawater becomes _____________ and sink to form white crusts of evaporite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rounded , hard lumps of manganese, iron, and other metals.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water evaporates and the remaining seawater becomes _____________ and sink to form white crusts of evaporite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Major component of Manganese Nodules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sulfides contain iron___________, copper , zinc, and  silver.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 of Manganese Nodules is resolved or unresolved?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most important carbonate minerals in marine sediment are ___________and calcite.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Hydrogenous Sediment </dc:title>
  <dcterms:created xsi:type="dcterms:W3CDTF">2021-10-11T09:27:08Z</dcterms:created>
  <dcterms:modified xsi:type="dcterms:W3CDTF">2021-10-11T09:27:08Z</dcterms:modified>
</cp:coreProperties>
</file>