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Hydrologic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continuous movement of water through three  states (2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water filters down into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hydro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water seeps/sneaks into the cracks into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Energy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source of energy that drives the Water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 falling to earth as snow or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state of water that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state of matter with the most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a liquid becomes a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general direction water flows during 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Creates the wind in the air and the currents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number of 'states' water can exist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something is slowly gathered (like water in the ocean)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transformation of water to gas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When oxygen and carbon dioxide are being used and made by plants and animals (two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continuous series of events that has no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water flowing across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Evaporation through the leaves of plants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name for the gaseous state of water (2  words)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plants put out and animals with lungs breathe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flowing across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plants take in and animals with lungs put out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number of 'states' water can exist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solid changes to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water vapor reforming as liquid droplets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general direction of water during evaporation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97% of Earth's water is here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Hydrologic Cycle</dc:title>
  <dcterms:created xsi:type="dcterms:W3CDTF">2021-10-11T09:26:51Z</dcterms:created>
  <dcterms:modified xsi:type="dcterms:W3CDTF">2021-10-11T09:26:51Z</dcterms:modified>
</cp:coreProperties>
</file>